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中外资本市场发展形势分析与青岛市资本市场发展前景展望</w:t>
      </w:r>
    </w:p>
    <w:p>
      <w:r>
        <w:rPr>
          <w:rFonts w:ascii="宋体" w:hAnsi="宋体" w:eastAsia="宋体"/>
          <w:sz w:val="24"/>
        </w:rPr>
        <w:t>殷克东编著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52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7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52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中外资本市场发展形势分析与青岛市资本市场发展前景展望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殷克东编著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资本市场-经济发展趋势-经济分析-世界-经济预测-青岛市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本书出售、求购地址：https://www.jiaokey.com/book/detail/13787935.html</w:t>
      </w:r>
    </w:p>
    <w:p>
      <w:r>
        <w:t>更多相关图书推荐：https://www.jiaokey.com</w:t>
      </w:r>
    </w:p>
    <w:p>
      <w:r>
        <w:t>殷克东编著 其他作品：https://www.jiaokey.com/tag/殷克东编著.html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关键词搜索：https://www.jiaokey.com/tag/资本市场-经济发展趋势-经济分析-世界-经济预测-青岛市.html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