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书名：新编围棋教学习题集入门  中</w:t>
      </w:r>
    </w:p>
    <w:p>
      <w:r>
        <w:t>作者：胡晓苓主编</w:t>
      </w:r>
    </w:p>
    <w:p>
      <w:r>
        <w:t>出版社：天津：天津科学技术出版社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新编围棋教学习题集入门  中 评论地址：https://www.jiaokey.com/book/detail/13787926.html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