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每天懂一点亲子心理学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每天懂一点亲子心理学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本书出售、求购地址：https://www.jiaokey.com/book/detail/13787925.html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关键词搜索：https://www.jiaokey.com/tag/每天懂一点亲子心理学.html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