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书名：好孩子的成功99%靠妈妈  1</w:t>
      </w:r>
    </w:p>
    <w:p>
      <w:r>
        <w:t>作者：（韩）张炳惠著；李世鹏译</w:t>
      </w:r>
    </w:p>
    <w:p>
      <w:r>
        <w:t>出版社：深圳:海天出版社,2014.05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好孩子的成功99%靠妈妈  1 评论地址：https://www.jiaokey.com/book/detail/13787915.html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