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旅游英语口语  图解一看就会</w:t>
      </w:r>
    </w:p>
    <w:p>
      <w:r>
        <w:rPr>
          <w:rFonts w:ascii="宋体" w:hAnsi="宋体" w:eastAsia="宋体"/>
          <w:sz w:val="24"/>
        </w:rPr>
        <w:t>里格斯（BenRiggs）著；李鹏飞著；刘馨著；耿小辉编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旅游英语口语  图解一看就会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里格斯（BenRiggs）著；李鹏飞著；刘馨著；耿小辉编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中国出版集团公司；中国对外翻译出版公司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本书出售、求购地址：https://www.jiaokey.com/book/detail/13787876.html</w:t>
      </w:r>
    </w:p>
    <w:p>
      <w:r>
        <w:t>更多相关图书推荐：https://www.jiaokey.com</w:t>
      </w:r>
    </w:p>
    <w:p>
      <w:r>
        <w:t>里格斯（BenRiggs）著；李鹏飞著；刘馨著；耿小辉编 其他作品：https://www.jiaokey.com/tag/里格斯（BenRiggs）著；李鹏飞著；刘馨著；耿小辉编.html</w:t>
      </w:r>
    </w:p>
    <w:p>
      <w:r>
        <w:t>中国出版集团公司；中国对外翻译出版公司 出版图书：https://www.jiaokey.com/tag/中国出版集团公司；中国对外翻译出版公司.html</w:t>
      </w:r>
    </w:p>
    <w:p>
      <w:r>
        <w:t>关键词搜索：https://www.jiaokey.com/tag/旅游英语口语  图解一看就会.html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