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瑞典语北京旅游口译  故宫、颐和园、天坛、长城、鸟巢</w:t>
      </w:r>
    </w:p>
    <w:p>
      <w:r>
        <w:rPr>
          <w:rFonts w:ascii="宋体" w:hAnsi="宋体" w:eastAsia="宋体"/>
          <w:sz w:val="24"/>
        </w:rPr>
        <w:t>赵清编著；杨迟；（瑞典）NiclasHellqvis；（瑞典）PeterDong审定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瑞典语北京旅游口译  故宫、颐和园、天坛、长城、鸟巢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赵清编著；杨迟；（瑞典）NiclasHellqvis；（瑞典）PeterDong审定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本书出售、求购地址：https://www.jiaokey.com/book/detail/13787856.html</w:t>
      </w:r>
    </w:p>
    <w:p>
      <w:r>
        <w:t>更多相关图书推荐：https://www.jiaokey.com</w:t>
      </w:r>
    </w:p>
    <w:p>
      <w:r>
        <w:t>赵清编著；杨迟；（瑞典）NiclasHellqvis；（瑞典）PeterDong审定 其他作品：https://www.jiaokey.com/tag/赵清编著；杨迟；（瑞典）NiclasHellqvis；（瑞典）PeterDong审定.html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关键词搜索：https://www.jiaokey.com/tag/瑞典语北京旅游口译  故宫、颐和园、天坛、长城、鸟巢.html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