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盖世情侣-徐志摩与陆小曼的爱情故事  1</w:t>
      </w:r>
    </w:p>
    <w:p>
      <w:r>
        <w:rPr>
          <w:rFonts w:ascii="宋体" w:hAnsi="宋体" w:eastAsia="宋体"/>
          <w:sz w:val="24"/>
        </w:rPr>
        <w:t>曾晓编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盖世情侣-徐志摩与陆小曼的爱情故事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本书出售、求购地址：https://www.jiaokey.com/book/detail/13787848.html</w:t>
      </w:r>
    </w:p>
    <w:p>
      <w:r>
        <w:t>更多相关图书推荐：https://www.jiaokey.com</w:t>
      </w:r>
    </w:p>
    <w:p>
      <w:r>
        <w:t>曾晓编 其他作品：https://www.jiaokey.com/tag/曾晓编.html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关键词搜索：https://www.jiaokey.com/tag/盖世情侣-徐志摩与陆小曼的爱情故事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