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好爸爸的30个亲子料理游戏</w:t>
      </w:r>
    </w:p>
    <w:p>
      <w:r>
        <w:rPr>
          <w:rFonts w:ascii="宋体" w:hAnsi="宋体" w:eastAsia="宋体"/>
          <w:sz w:val="24"/>
        </w:rPr>
        <w:t>（韩）南银贞，（韩）柳景熙，（韩）张仙京著；范蕴莉译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好爸爸的30个亲子料理游戏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（韩）南银贞，（韩）柳景熙，（韩）张仙京著；范蕴莉译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本书出售、求购地址：https://www.jiaokey.com/book/detail/13787820.html</w:t>
      </w:r>
    </w:p>
    <w:p>
      <w:r>
        <w:t>更多相关图书推荐：https://www.jiaokey.com</w:t>
      </w:r>
    </w:p>
    <w:p>
      <w:r>
        <w:t>（韩）南银贞，（韩）柳景熙，（韩）张仙京著；范蕴莉译 其他作品：https://www.jiaokey.com/tag/（韩）南银贞，（韩）柳景熙，（韩）张仙京著；范蕴莉译.html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关键词搜索：https://www.jiaokey.com/tag/好爸爸的30个亲子料理游戏.html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