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雁在说  贾作光自传</w:t>
      </w:r>
    </w:p>
    <w:p>
      <w:r>
        <w:rPr>
          <w:rFonts w:ascii="宋体" w:hAnsi="宋体" w:eastAsia="宋体"/>
          <w:sz w:val="24"/>
        </w:rPr>
        <w:t>贾作光口述；罗斌记录整理；李续总主编；邓佑玲主编；仝妍副主编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雁在说  贾作光自传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贾作光口述；罗斌记录整理；李续总主编；邓佑玲主编；仝妍副主编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本书出售、求购地址：https://www.jiaokey.com/book/detail/13787799.html</w:t>
      </w:r>
    </w:p>
    <w:p>
      <w:r>
        <w:t>更多相关图书推荐：https://www.jiaokey.com</w:t>
      </w:r>
    </w:p>
    <w:p>
      <w:r>
        <w:t>贾作光口述；罗斌记录整理；李续总主编；邓佑玲主编；仝妍副主编 其他作品：https://www.jiaokey.com/tag/贾作光口述；罗斌记录整理；李续总主编；邓佑玲主编；仝妍副主编.html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关键词搜索：https://www.jiaokey.com/tag/雁在说  贾作光自传.html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