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书名：大学班级生态管理  转型时期成功班主任新理念</w:t>
      </w:r>
    </w:p>
    <w:p>
      <w:r>
        <w:t>作者：高涵编著</w:t>
      </w:r>
    </w:p>
    <w:p>
      <w:r>
        <w:t>出版社：长沙：湖南师范大学出版社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大学班级生态管理  转型时期成功班主任新理念 评论地址：https://www.jiaokey.com/book/detail/13787797.html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