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书名：夜钓技巧</w:t>
      </w:r>
    </w:p>
    <w:p>
      <w:r>
        <w:t>作者：张宝发，范桂珍著</w:t>
      </w:r>
    </w:p>
    <w:p>
      <w:r>
        <w:t>出版社：上海：上海书店出版社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夜钓技巧 评论地址：https://www.jiaokey.com/book/detail/13787790.html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