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书名：厦门旅图</w:t>
      </w:r>
    </w:p>
    <w:p>
      <w:r>
        <w:t>作者：《尚游手册》编委会编</w:t>
      </w:r>
    </w:p>
    <w:p>
      <w:r>
        <w:t>出版社：北京:星球地图出版社,2013.01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厦门旅图 评论地址：https://www.jiaokey.com/book/detail/13787755.html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