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旅游服务与管理专业“十二五”规划系列教材  国家示范院校专业建设项目成果  导游业务</w:t>
      </w:r>
    </w:p>
    <w:p>
      <w:r>
        <w:rPr>
          <w:rFonts w:ascii="宋体" w:hAnsi="宋体" w:eastAsia="宋体"/>
          <w:sz w:val="24"/>
        </w:rPr>
        <w:t>李美霖主编；彭玲副主编；谢元博，周维亮参编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旅游服务与管理专业“十二五”规划系列教材  国家示范院校专业建设项目成果  导游业务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李美霖主编；彭玲副主编；谢元博，周维亮参编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本书出售、求购地址：https://www.jiaokey.com/book/detail/13787744.html</w:t>
      </w:r>
    </w:p>
    <w:p>
      <w:r>
        <w:t>更多相关图书推荐：https://www.jiaokey.com</w:t>
      </w:r>
    </w:p>
    <w:p>
      <w:r>
        <w:t>李美霖主编；彭玲副主编；谢元博，周维亮参编 其他作品：https://www.jiaokey.com/tag/李美霖主编；彭玲副主编；谢元博，周维亮参编.html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关键词搜索：https://www.jiaokey.com/tag/旅游服务与管理专业“十二五”规划系列教材  国家示范院校专业建设项目成果  导游业务.html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