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中药提取分离技术</w:t>
      </w:r>
    </w:p>
    <w:p>
      <w:r>
        <w:rPr>
          <w:rFonts w:ascii="宋体" w:hAnsi="宋体" w:eastAsia="宋体"/>
          <w:sz w:val="24"/>
        </w:rPr>
        <w:t>韩继红主编；张雪荣，王麟副主编；牛瑞华主审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中药提取分离技术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韩继红主编；张雪荣，王麟副主编；牛瑞华主审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本书出售、求购地址：https://www.jiaokey.com/book/detail/13787732.html</w:t>
      </w:r>
    </w:p>
    <w:p>
      <w:r>
        <w:t>更多相关图书推荐：https://www.jiaokey.com</w:t>
      </w:r>
    </w:p>
    <w:p>
      <w:r>
        <w:t>韩继红主编；张雪荣，王麟副主编；牛瑞华主审 其他作品：https://www.jiaokey.com/tag/韩继红主编；张雪荣，王麟副主编；牛瑞华主审.html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关键词搜索：https://www.jiaokey.com/tag/中药提取分离技术.html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