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书名：专门针对酒店本科的专业教材  餐饮经营管理</w:t>
      </w:r>
    </w:p>
    <w:p>
      <w:r>
        <w:t>作者：鲍富元主编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总页数：367</w:t>
      </w:r>
    </w:p>
    <w:p>
      <w:r>
        <w:t>更多请访问教客网: www.jiaokey.com</w:t>
      </w:r>
    </w:p>
    <w:p>
      <w:r>
        <w:t>专门针对酒店本科的专业教材  餐饮经营管理 评论地址：https://www.jiaokey.com/book/detail/13787727.html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