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书名：餐饮实务与管理</w:t>
      </w:r>
    </w:p>
    <w:p>
      <w:r>
        <w:t>作者：罗伟，程丛喜，朱飞主编；徐松华，王晓巍，王琠等副主编</w:t>
      </w:r>
    </w:p>
    <w:p>
      <w:r>
        <w:t>出版社：武汉：武汉大学出版社</w:t>
      </w:r>
    </w:p>
    <w:p>
      <w:r>
        <w:t>出版日期：2014.07</w:t>
      </w:r>
    </w:p>
    <w:p>
      <w:r>
        <w:t>总页数：331</w:t>
      </w:r>
    </w:p>
    <w:p>
      <w:r>
        <w:t>更多请访问教客网: www.jiaokey.com</w:t>
      </w:r>
    </w:p>
    <w:p>
      <w:r>
        <w:t>餐饮实务与管理 评论地址：https://www.jiaokey.com/book/detail/13787726.html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