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宋正和主审；刘永强，王欣主编；郑春禄，金莹，章志芳等副主编；杨俊通，张小粉，周淑辉等参编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宋正和主审；刘永强，王欣主编；郑春禄，金莹，章志芳等副主编；杨俊通，张小粉，周淑辉等参编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本书出售、求购地址：https://www.jiaokey.com/book/detail/13787694.html</w:t>
      </w:r>
    </w:p>
    <w:p>
      <w:r>
        <w:t>更多相关图书推荐：https://www.jiaokey.com</w:t>
      </w:r>
    </w:p>
    <w:p>
      <w:r>
        <w:t>宋正和主审；刘永强，王欣主编；郑春禄，金莹，章志芳等副主编；杨俊通，张小粉，周淑辉等参编 其他作品：https://www.jiaokey.com/tag/宋正和主审；刘永强，王欣主编；郑春禄，金莹，章志芳等副主编；杨俊通，张小粉，周淑辉等参编.html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