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教育与发展理论与论著选读  上  教育与人的身心发展基本理论与论著选读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教育与发展理论与论著选读  上  教育与人的身心发展基本理论与论著选读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本书出售、求购地址：https://www.jiaokey.com/book/detail/13787675.html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关键词搜索：https://www.jiaokey.com/tag/教育与发展理论与论著选读  上  教育与人的身心发展基本理论与论著选读.html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