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书名：声震长空  “我与人民广播”征文选</w:t>
      </w:r>
    </w:p>
    <w:p>
      <w:r>
        <w:t>作者：杨波主编</w:t>
      </w:r>
    </w:p>
    <w:p>
      <w:r>
        <w:t>出版社：北京:中国广播电视出版社,2011.10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声震长空  “我与人民广播”征文选 评论地址：https://www.jiaokey.com/book/detail/13787674.html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