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会展胜地开发策划理论与实证研究  以福建省武夷新区为例</w:t>
      </w:r>
    </w:p>
    <w:p>
      <w:r>
        <w:rPr>
          <w:rFonts w:ascii="宋体" w:hAnsi="宋体" w:eastAsia="宋体"/>
          <w:sz w:val="24"/>
        </w:rPr>
        <w:t>徐仁立等著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会展胜地开发策划理论与实证研究  以福建省武夷新区为例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本书出售、求购地址：https://www.jiaokey.com/book/detail/13787671.html</w:t>
      </w:r>
    </w:p>
    <w:p>
      <w:r>
        <w:t>更多相关图书推荐：https://www.jiaokey.com</w:t>
      </w:r>
    </w:p>
    <w:p>
      <w:r>
        <w:t>徐仁立等著 其他作品：https://www.jiaokey.com/tag/徐仁立等著.html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关键词搜索：https://www.jiaokey.com/tag/会展胜地开发策划理论与实证研究  以福建省武夷新区为例.html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