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财务会计分册</w:t>
      </w:r>
    </w:p>
    <w:p>
      <w:r>
        <w:rPr>
          <w:rFonts w:ascii="宋体" w:hAnsi="宋体" w:eastAsia="宋体"/>
          <w:sz w:val="24"/>
        </w:rPr>
        <w:t>（美）简 R. 威廉姆斯（Jan R. Williams）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 R. 威廉姆斯（Jan R. Williams）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本书出售、求购地址：https://www.jiaokey.com/book/detail/13787649.html</w:t>
      </w:r>
    </w:p>
    <w:p>
      <w:r>
        <w:t>更多相关图书推荐：https://www.jiaokey.com</w:t>
      </w:r>
    </w:p>
    <w:p>
      <w:r>
        <w:t>（美）简 R. 威廉姆斯（Jan R. Williams） 其他作品：https://www.jiaokey.com/tag/（美）简 R. 威廉姆斯（Jan R. Williams）.html</w:t>
      </w:r>
    </w:p>
    <w:p>
      <w:r>
        <w:t>关键词搜索：https://www.jiaokey.com/tag/会计学  企业决策的基础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