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书名：接纳不完美的世界  做内心强大的自己</w:t>
      </w:r>
    </w:p>
    <w:p>
      <w:r>
        <w:t>作者：（美）戴尔·卡耐基著；木木编译</w:t>
      </w:r>
    </w:p>
    <w:p>
      <w:r>
        <w:t>出版社：上海：文汇出版社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接纳不完美的世界  做内心强大的自己 评论地址：https://www.jiaokey.com/book/detail/13787624.html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