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书名：老子·庄子全鉴  耀世典藏版</w:t>
      </w:r>
    </w:p>
    <w:p>
      <w:r>
        <w:t>作者：（春秋）老子，（战国）&lt;font color=Red&gt;庄&lt;/font&gt;子著；芳园，刘光远主编</w:t>
      </w:r>
    </w:p>
    <w:p>
      <w:r>
        <w:t>出版社：天津:天津人民出版社,2015.03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老子·庄子全鉴  耀世典藏版 评论地址：https://www.jiaokey.com/book/detail/13787618.html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