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一看就懂的股市涨停密码全图解</w:t>
      </w:r>
    </w:p>
    <w:p>
      <w:r>
        <w:rPr>
          <w:rFonts w:ascii="宋体" w:hAnsi="宋体" w:eastAsia="宋体"/>
          <w:sz w:val="24"/>
        </w:rPr>
        <w:t>林轩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一看就懂的股市涨停密码全图解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9787568205177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刚刚进入股市的投资者量身而定的，它可以帮读者快速了解入市前的准备工作、必知的炒股知识、常用的K线图形和技术指标，通过实用的操作技术，帮读者找到合适的操作机会，从而实现赢利的目的。本书最后还有一些经常令投资者困惑的问题的解答，会给读者带来参考和帮助。</w:t>
      </w:r>
    </w:p>
    <w:p/>
    <w:p>
      <w:r>
        <w:t>本书出售、求购地址：https://www.jiaokey.com/book/detail/13787612.html</w:t>
      </w:r>
    </w:p>
    <w:p>
      <w:r>
        <w:t>更多金融、银行理论图书推荐：https://www.jiaokey.com</w:t>
      </w:r>
    </w:p>
    <w:p>
      <w:r>
        <w:t>林轩 其他作品：https://www.jiaokey.com/tag/林轩.html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