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书名：2014中国室内设计年鉴  2</w:t>
      </w:r>
    </w:p>
    <w:p>
      <w:r>
        <w:t>作者：《设计家》杂志社编著</w:t>
      </w:r>
    </w:p>
    <w:p>
      <w:r>
        <w:t>出版社：桂林:广西师范大学出版社,2014.11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2014中国室内设计年鉴  2 评论地址：https://www.jiaokey.com/book/detail/13787595.html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