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书名：2015中国新建筑  下  商业、综合体、办公、研发、度假、酒店、会所</w:t>
      </w:r>
    </w:p>
    <w:p>
      <w:r>
        <w:t>作者：《设计家》编著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2015中国新建筑  下  商业、综合体、办公、研发、度假、酒店、会所 评论地址：https://www.jiaokey.com/book/detail/13787589.html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