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住宅设计解剖书  隔断收纳整理术</w:t>
      </w:r>
    </w:p>
    <w:p>
      <w:r>
        <w:rPr>
          <w:rFonts w:ascii="宋体" w:hAnsi="宋体" w:eastAsia="宋体"/>
          <w:sz w:val="24"/>
        </w:rPr>
        <w:t>日本X-Knowledge编；刘峰译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住宅设计解剖书  隔断收纳整理术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日本X-Knowledge编；刘峰译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本书出售、求购地址：https://www.jiaokey.com/book/detail/13787558.html</w:t>
      </w:r>
    </w:p>
    <w:p>
      <w:r>
        <w:t>更多相关图书推荐：https://www.jiaokey.com</w:t>
      </w:r>
    </w:p>
    <w:p>
      <w:r>
        <w:t>日本X-Knowledge编；刘峰译 其他作品：https://www.jiaokey.com/tag/日本X-Knowledge编；刘峰译.html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关键词搜索：https://www.jiaokey.com/tag/住宅设计解剖书  隔断收纳整理术.html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