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汽车典型故障快修200例  全彩版</w:t>
      </w:r>
    </w:p>
    <w:p>
      <w:r>
        <w:rPr>
          <w:rFonts w:ascii="宋体" w:hAnsi="宋体" w:eastAsia="宋体"/>
          <w:sz w:val="24"/>
        </w:rPr>
        <w:t>李昌凤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汽车典型故障快修200例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9787111495970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汽车快修保养内容，以汽车快修为核心、以解决实际问题为主线，主要针对汽车典型故障进行讲述，主要内容包括发动机部分、底盘部分、车身电器部分等三部分内容，介绍了200个常见车型的故障快修实例，是一本全面掌握汽车快修典型案例知识和故障排除的书籍。全书以“提示+实例”独特的方式进行讲解汽车典型快修知识点，便于读者及快修人员阅读掌握。</w:t>
      </w:r>
    </w:p>
    <w:p/>
    <w:p>
      <w:r>
        <w:t>本书出售、求购地址：https://www.jiaokey.com/book/detail/13787555.html</w:t>
      </w:r>
    </w:p>
    <w:p>
      <w:r>
        <w:t>更多汽车保养与修理图书推荐：https://www.jiaokey.com</w:t>
      </w:r>
    </w:p>
    <w:p>
      <w:r>
        <w:t>李昌凤 其他作品：https://www.jiaokey.com/tag/李昌凤.html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