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书名：贺师傅天天美食系列  2  幸福营养早餐</w:t>
      </w:r>
    </w:p>
    <w:p>
      <w:r>
        <w:t>作者：赵立广著</w:t>
      </w:r>
    </w:p>
    <w:p>
      <w:r>
        <w:t>出版社：南京:译林出版社,2015.03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贺师傅天天美食系列  2  幸福营养早餐 评论地址：https://www.jiaokey.com/book/detail/13787538.html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