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书名：汽车发动机维修就这么简单  全彩印刷</w:t>
      </w:r>
    </w:p>
    <w:p>
      <w:r>
        <w:t>作者：杨智勇，王海主编</w:t>
      </w:r>
    </w:p>
    <w:p>
      <w:r>
        <w:t>出版社：北京：机械工业出版社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汽车发动机维修就这么简单  全彩印刷 评论地址：https://www.jiaokey.com/book/detail/13787528.html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