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书名：计算机网络设备配置与项目实训教程</w:t>
      </w:r>
    </w:p>
    <w:p>
      <w:r>
        <w:t>作者：吴成茂主编；陈世琼，黎华副主编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计算机网络设备配置与项目实训教程 评论地址：https://www.jiaokey.com/book/detail/13787455.html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