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PSoC4片上可编程系统设计大赛优秀作品精选集</w:t>
      </w:r>
    </w:p>
    <w:p>
      <w:r>
        <w:rPr>
          <w:rFonts w:ascii="宋体" w:hAnsi="宋体" w:eastAsia="宋体"/>
          <w:sz w:val="24"/>
        </w:rPr>
        <w:t>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PSoC4片上可编程系统设计大赛优秀作品精选集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本书出售、求购地址：https://www.jiaokey.com/book/detail/13787453.html</w:t>
      </w:r>
    </w:p>
    <w:p>
      <w:r>
        <w:t>更多相关图书推荐：https://www.jiaokey.com</w:t>
      </w:r>
    </w:p>
    <w:p>
      <w:r>
        <w:t>魏荣编著 其他作品：https://www.jiaokey.com/tag/魏荣编著.html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关键词搜索：https://www.jiaokey.com/tag/PSoC4片上可编程系统设计大赛优秀作品精选集.html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