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书名：平面图形图像处理</w:t>
      </w:r>
    </w:p>
    <w:p>
      <w:r>
        <w:t>作者：李锡泽，程代芬，王洪波主编</w:t>
      </w:r>
    </w:p>
    <w:p>
      <w:r>
        <w:t>出版社：武汉：武汉大学出版社</w:t>
      </w:r>
    </w:p>
    <w:p>
      <w:r>
        <w:t>出版日期：2015.04</w:t>
      </w:r>
    </w:p>
    <w:p>
      <w:r>
        <w:t>总页数：336</w:t>
      </w:r>
    </w:p>
    <w:p>
      <w:r>
        <w:t>更多请访问教客网: www.jiaokey.com</w:t>
      </w:r>
    </w:p>
    <w:p>
      <w:r>
        <w:t>平面图形图像处理 评论地址：https://www.jiaokey.com/book/detail/13787452.html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