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基于Altium Designer的电路板设计</w:t>
      </w:r>
    </w:p>
    <w:p>
      <w:r>
        <w:rPr>
          <w:rFonts w:ascii="宋体" w:hAnsi="宋体" w:eastAsia="宋体"/>
          <w:sz w:val="24"/>
        </w:rPr>
        <w:t>王加祥，曹闹昌，雷洪利，魏斌编著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基于Altium Designer的电路板设计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王加祥，曹闹昌，雷洪利，魏斌编著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本书出售、求购地址：https://www.jiaokey.com/book/detail/13787412.html</w:t>
      </w:r>
    </w:p>
    <w:p>
      <w:r>
        <w:t>更多相关图书推荐：https://www.jiaokey.com</w:t>
      </w:r>
    </w:p>
    <w:p>
      <w:r>
        <w:t>王加祥，曹闹昌，雷洪利，魏斌编著 其他作品：https://www.jiaokey.com/tag/王加祥，曹闹昌，雷洪利，魏斌编著.html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关键词搜索：https://www.jiaokey.com/tag/基于Altium Designer的电路板设计.html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