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书名：百年潮人在上海  1</w:t>
      </w:r>
    </w:p>
    <w:p>
      <w:r>
        <w:t>作者：陈振鸿，李森华总主编；陈向阳执行主编</w:t>
      </w:r>
    </w:p>
    <w:p>
      <w:r>
        <w:t>出版社：上海:文汇出版社,2015.01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百年潮人在上海  1 评论地址：https://www.jiaokey.com/book/detail/13787384.html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