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魔法活船三部曲  2  疯狂之船  上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魔法活船三部曲  2  疯狂之船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本书出售、求购地址：https://www.jiaokey.com/book/detail/13787353.html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关键词搜索：https://www.jiaokey.com/tag/魔法活船三部曲  2  疯狂之船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