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魔法活船三部曲  1  魔法之船  上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魔法活船三部曲  1  魔法之船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本书出售、求购地址：https://www.jiaokey.com/book/detail/13787351.html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关键词搜索：https://www.jiaokey.com/tag/魔法活船三部曲  1  魔法之船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