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二十一世纪中国文学大系  2001-2010  随笔卷</w:t>
      </w:r>
    </w:p>
    <w:p>
      <w:r>
        <w:rPr>
          <w:rFonts w:ascii="宋体" w:hAnsi="宋体" w:eastAsia="宋体"/>
          <w:sz w:val="24"/>
        </w:rPr>
        <w:t>何言宏总主编；王彬彬本卷主编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二十一世纪中国文学大系  2001-2010  随笔卷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何言宏总主编；王彬彬本卷主编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本书出售、求购地址：https://www.jiaokey.com/book/detail/13787338.html</w:t>
      </w:r>
    </w:p>
    <w:p>
      <w:r>
        <w:t>更多相关图书推荐：https://www.jiaokey.com</w:t>
      </w:r>
    </w:p>
    <w:p>
      <w:r>
        <w:t>何言宏总主编；王彬彬本卷主编 其他作品：https://www.jiaokey.com/tag/何言宏总主编；王彬彬本卷主编.html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关键词搜索：https://www.jiaokey.com/tag/二十一世纪中国文学大系  2001-2010  随笔卷.html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