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陈桥兵变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陈桥兵变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本书出售、求购地址：https://www.jiaokey.com/book/detail/13787305.html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沈阳:万卷出版公司,2015.01 出版图书：https://www.jiaokey.com/tag/沈阳:万卷出版公司,2015.01.html</w:t>
      </w:r>
    </w:p>
    <w:p>
      <w:r>
        <w:t>关键词搜索：https://www.jiaokey.com/tag/讲史小说-中国-现代-章回小说-长篇小说.html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