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五次方谋杀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五次方谋杀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本书出售、求购地址：https://www.jiaokey.com/book/detail/13787273.html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关键词搜索：https://www.jiaokey.com/tag/五次方谋杀.html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