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书名：信息交互设计</w:t>
      </w:r>
    </w:p>
    <w:p>
      <w:r>
        <w:t>作者：范凯熹主编；胡晓琛副主编</w:t>
      </w:r>
    </w:p>
    <w:p>
      <w:r>
        <w:t>出版社：青岛：中国海洋大学出版社</w:t>
      </w:r>
    </w:p>
    <w:p>
      <w:r>
        <w:t>出版日期：2015.03</w:t>
      </w:r>
    </w:p>
    <w:p>
      <w:r>
        <w:t>总页数：138</w:t>
      </w:r>
    </w:p>
    <w:p>
      <w:r>
        <w:t>更多请访问教客网: www.jiaokey.com</w:t>
      </w:r>
    </w:p>
    <w:p>
      <w:r>
        <w:t>信息交互设计 评论地址：https://www.jiaokey.com/book/detail/13787207.html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