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书名：小提琴基本功强化训练</w:t>
      </w:r>
    </w:p>
    <w:p>
      <w:r>
        <w:t>作者：丁芷诺编著</w:t>
      </w:r>
    </w:p>
    <w:p>
      <w:r>
        <w:t>出版社：合肥:安徽文艺出版社,2015.01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小提琴基本功强化训练 评论地址：https://www.jiaokey.com/book/detail/13787204.html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