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社会经济学框架与中国现实社会经济问题研究</w:t>
      </w:r>
    </w:p>
    <w:p>
      <w:r>
        <w:rPr>
          <w:rFonts w:ascii="宋体" w:hAnsi="宋体" w:eastAsia="宋体"/>
          <w:sz w:val="24"/>
        </w:rPr>
        <w:t>王裕国，林义，张炜，尹庆双著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社会经济学框架与中国现实社会经济问题研究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王裕国，林义，张炜，尹庆双著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本书出售、求购地址：https://www.jiaokey.com/book/detail/13787182.html</w:t>
      </w:r>
    </w:p>
    <w:p>
      <w:r>
        <w:t>更多相关图书推荐：https://www.jiaokey.com</w:t>
      </w:r>
    </w:p>
    <w:p>
      <w:r>
        <w:t>王裕国，林义，张炜，尹庆双著 其他作品：https://www.jiaokey.com/tag/王裕国，林义，张炜，尹庆双著.html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关键词搜索：https://www.jiaokey.com/tag/社会经济学框架与中国现实社会经济问题研究.html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