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玩转大数据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玩转大数据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本书出售、求购地址：https://www.jiaokey.com/book/detail/13787181.html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关键词搜索：https://www.jiaokey.com/tag/玩转大数据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