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书名：凯·尼尔森激进平等主义正义观研究</w:t>
      </w:r>
    </w:p>
    <w:p>
      <w:r>
        <w:t>作者：傅强著</w:t>
      </w:r>
    </w:p>
    <w:p>
      <w:r>
        <w:t>出版社：北京：中央编译出版社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凯·尼尔森激进平等主义正义观研究 评论地址：https://www.jiaokey.com/book/detail/13787167.html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