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奥巴马的“长尾术”：解密美国总统竞选中的网络营销内幕</w:t>
      </w:r>
    </w:p>
    <w:p>
      <w:r>
        <w:rPr>
          <w:rFonts w:ascii="宋体" w:hAnsi="宋体" w:eastAsia="宋体"/>
          <w:sz w:val="24"/>
        </w:rPr>
        <w:t>周锡冰著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奥巴马的“长尾术”：解密美国总统竞选中的网络营销内幕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本书出售、求购地址：https://www.jiaokey.com/book/detail/13787158.html</w:t>
      </w:r>
    </w:p>
    <w:p>
      <w:r>
        <w:t>更多相关图书推荐：https://www.jiaokey.com</w:t>
      </w:r>
    </w:p>
    <w:p>
      <w:r>
        <w:t>周锡冰著 其他作品：https://www.jiaokey.com/tag/周锡冰著.html</w:t>
      </w:r>
    </w:p>
    <w:p>
      <w:r>
        <w:t>关键词搜索：https://www.jiaokey.com/tag/奥巴马的“长尾术”：解密美国总统竞选中的网络营销内幕.html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