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世界经典狙击步枪TOP10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世界经典狙击步枪TOP10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本书出售、求购地址：https://www.jiaokey.com/book/detail/13787156.html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关键词搜索：https://www.jiaokey.com/tag/世界经典狙击步枪TOP10.html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