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中国近百年著名人物辞典</w:t>
      </w:r>
    </w:p>
    <w:p>
      <w:r>
        <w:rPr>
          <w:rFonts w:ascii="宋体" w:hAnsi="宋体" w:eastAsia="宋体"/>
          <w:sz w:val="24"/>
        </w:rPr>
        <w:t>裘之倬，陈予欢，王洪森，黄向农编著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中国近百年著名人物辞典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裘之倬，陈予欢，王洪森，黄向农编著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本书出售、求购地址：https://www.jiaokey.com/book/detail/13787111.html</w:t>
      </w:r>
    </w:p>
    <w:p>
      <w:r>
        <w:t>更多相关图书推荐：https://www.jiaokey.com</w:t>
      </w:r>
    </w:p>
    <w:p>
      <w:r>
        <w:t>裘之倬，陈予欢，王洪森，黄向农编著 其他作品：https://www.jiaokey.com/tag/裘之倬，陈予欢，王洪森，黄向农编著.html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关键词搜索：https://www.jiaokey.com/tag/中国近百年著名人物辞典.html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