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 5.0使用手册  指令函数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 5.0使用手册  指令函数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本书出售、求购地址：https://www.jiaokey.com/book/detail/13787099.html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莹圃电脑出版社 出版图书：https://www.jiaokey.com/tag/莹圃电脑出版社.html</w:t>
      </w:r>
    </w:p>
    <w:p>
      <w:r>
        <w:t>关键词搜索：https://www.jiaokey.com/tag/Clipper 5.0使用手册  指令函数.html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