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西洋历史地图  增修订版</w:t>
      </w:r>
    </w:p>
    <w:p>
      <w:r>
        <w:rPr>
          <w:rFonts w:ascii="宋体" w:hAnsi="宋体" w:eastAsia="宋体"/>
          <w:sz w:val="24"/>
        </w:rPr>
        <w:t>R.R.PALMER主编；王曾才编译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西洋历史地图  增修订版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R.R.PALMER主编；王曾才编译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本书出售、求购地址：https://www.jiaokey.com/book/detail/13787082.html</w:t>
      </w:r>
    </w:p>
    <w:p>
      <w:r>
        <w:t>更多相关图书推荐：https://www.jiaokey.com</w:t>
      </w:r>
    </w:p>
    <w:p>
      <w:r>
        <w:t>R.R.PALMER主编；王曾才编译 其他作品：https://www.jiaokey.com/tag/R.R.PALMER主编；王曾才编译.html</w:t>
      </w:r>
    </w:p>
    <w:p>
      <w:r>
        <w:t>桂冠图书公司 出版图书：https://www.jiaokey.com/tag/桂冠图书公司.html</w:t>
      </w:r>
    </w:p>
    <w:p>
      <w:r>
        <w:t>关键词搜索：https://www.jiaokey.com/tag/西洋历史地图  增修订版.html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